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Leelawadee UI" w:hAnsi="Leelawadee UI" w:cs="Leelawadee UI"/>
          <w:b/>
          <w:color w:val="6B4FA0"/>
          <w:sz w:val="44"/>
        </w:rPr>
        <w:t>นิทานคืนนี้ — บทสำหรับอัดเสียงของคุณ</w:t>
      </w:r>
    </w:p>
    <w:p>
      <w:pPr>
        <w:jc w:val="center"/>
      </w:pPr>
      <w:r>
        <w:rPr>
          <w:rFonts w:ascii="Leelawadee UI" w:hAnsi="Leelawadee UI" w:cs="Leelawadee UI"/>
          <w:b w:val="0"/>
          <w:color w:val="888888"/>
          <w:sz w:val="28"/>
        </w:rPr>
        <w:t>ใช้เวลาอ่านประมาณ 1 นาที 🌙</w:t>
      </w:r>
    </w:p>
    <w:p/>
    <w:p>
      <w:r>
        <w:rPr>
          <w:rFonts w:ascii="Leelawadee UI" w:hAnsi="Leelawadee UI" w:cs="Leelawadee UI"/>
          <w:b/>
          <w:color w:val="6B4FA0"/>
          <w:sz w:val="26"/>
        </w:rPr>
        <w:t xml:space="preserve">วิธีอัด:  </w:t>
      </w:r>
      <w:r>
        <w:rPr>
          <w:rFonts w:ascii="Leelawadee UI" w:hAnsi="Leelawadee UI" w:cs="Leelawadee UI"/>
          <w:b w:val="0"/>
          <w:sz w:val="26"/>
        </w:rPr>
        <w:t>หาที่เงียบ ๆ ไม่มีเสียงรบกวน อ่านข้อความด้านล่างนี้ทั้งหมดช้า ๆ ด้วยน้ำเสียงนุ่มนวลและอบอุ่น เหมือนกำลังเล่านิทานกล่อมลูกก่อนนอน ไม่ต้องรีบ หายใจเข้าออกสบาย ๆ แล้วเริ่มได้เลย</w:t>
      </w:r>
    </w:p>
    <w:p/>
    <w:p>
      <w:pPr>
        <w:spacing w:after="240" w:line="384" w:lineRule="auto"/>
      </w:pPr>
      <w:r>
        <w:rPr>
          <w:rFonts w:ascii="Leelawadee UI" w:hAnsi="Leelawadee UI" w:cs="Leelawadee UI"/>
          <w:b w:val="0"/>
          <w:sz w:val="34"/>
        </w:rPr>
        <w:t>กาลครั้งหนึ่ง นานมาแล้ว ในคืนที่ท้องฟ้าเต็มไปด้วยดวงดาว มีเด็กน้อยคนหนึ่งนอนมองพระจันทร์ดวงกลมโตอยู่ริมหน้าต่าง</w:t>
      </w:r>
    </w:p>
    <w:p>
      <w:pPr>
        <w:spacing w:after="240" w:line="384" w:lineRule="auto"/>
      </w:pPr>
      <w:r>
        <w:rPr>
          <w:rFonts w:ascii="Leelawadee UI" w:hAnsi="Leelawadee UI" w:cs="Leelawadee UI"/>
          <w:b w:val="0"/>
          <w:sz w:val="34"/>
        </w:rPr>
        <w:t>สายลมเย็น ๆ พัดเบา ๆ พาโคมลอยดวงน้อยลอยขึ้นสู่ฟากฟ้า ทีละดวง ทีละดวง เหมือนดวงดาวที่กำลังออกเดินทางไปตามความฝัน</w:t>
      </w:r>
    </w:p>
    <w:p>
      <w:pPr>
        <w:spacing w:after="240" w:line="384" w:lineRule="auto"/>
      </w:pPr>
      <w:r>
        <w:rPr>
          <w:rFonts w:ascii="Leelawadee UI" w:hAnsi="Leelawadee UI" w:cs="Leelawadee UI"/>
          <w:b w:val="0"/>
          <w:sz w:val="34"/>
        </w:rPr>
        <w:t>รอบ ๆ ตัวเงียบสงบ มีเพียงเสียงจิ้งหรีดร้องกล่อมเบา ๆ และกลิ่นหอมของดอกบัวที่ลอยมาตามสายน้ำ</w:t>
      </w:r>
    </w:p>
    <w:p>
      <w:pPr>
        <w:spacing w:after="240" w:line="384" w:lineRule="auto"/>
      </w:pPr>
      <w:r>
        <w:rPr>
          <w:rFonts w:ascii="Leelawadee UI" w:hAnsi="Leelawadee UI" w:cs="Leelawadee UI"/>
          <w:b w:val="0"/>
          <w:sz w:val="34"/>
        </w:rPr>
        <w:t>เด็กน้อยค่อย ๆ หลับตาลงช้า ๆ แล้วยิ้มอย่างมีความสุข เพราะรู้ว่าคืนนี้จะมีนิทานแสนอบอุ่นมาเล่าให้ฟังอีกเรื่องหนึ่ง</w:t>
      </w:r>
    </w:p>
    <w:p>
      <w:pPr>
        <w:spacing w:after="240" w:line="384" w:lineRule="auto"/>
      </w:pPr>
      <w:r>
        <w:rPr>
          <w:rFonts w:ascii="Leelawadee UI" w:hAnsi="Leelawadee UI" w:cs="Leelawadee UI"/>
          <w:b w:val="0"/>
          <w:sz w:val="34"/>
        </w:rPr>
        <w:t>หลับให้สบายนะ เจ้าตัวน้อย พรุ่งนี้เช้าตะวันจะส่องแสงสดใส และเราจะได้พบกันใหม่  ราตรีสวัสดิ์ ฝันดีนะ 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